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Avery's Amazing Race to 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it suggests it would be used on the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Avery's favorite sport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you lick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game with a 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gets you from one point to another without using your feet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someone rides on your back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worn by an infant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could be used to bust things up or on a tire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had one wheel instead of 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game with 2 nets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object used to slow another race team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didn't row or bike you used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Avery's Amazing Race to 14</dc:title>
  <dcterms:created xsi:type="dcterms:W3CDTF">2021-10-11T01:46:48Z</dcterms:created>
  <dcterms:modified xsi:type="dcterms:W3CDTF">2021-10-11T01:46:48Z</dcterms:modified>
</cp:coreProperties>
</file>