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Ben's new culinary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Francie has a scar on her *BLANK* from face planting in the 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Niall's favourite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 used to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Val's old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Llew's favourite pitcher from the Jimmy?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Alex's long term girlfriend before Lara?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university did Bess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Jan's fave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Louise's apprenticeship will hopefully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Carly once cried with excitement about going to what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Aubs' new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Kathryn's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Aviss Crossword</dc:title>
  <dcterms:created xsi:type="dcterms:W3CDTF">2021-10-11T01:47:21Z</dcterms:created>
  <dcterms:modified xsi:type="dcterms:W3CDTF">2021-10-11T01:47:21Z</dcterms:modified>
</cp:coreProperties>
</file>