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Awesome  Superhero Crossword created by Katelyn McClelland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 have a shileld that has a star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 have special powers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 have a x in my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 am green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 climb up walls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 am a girl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 have a shield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there is more than one of me i have ninja in my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 can fly and I am a girl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 have ice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My name has cat in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 am fast my name ends in man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 wear a red and blue costume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Awesome  Superhero Crossword created by Katelyn McClelland </dc:title>
  <dcterms:created xsi:type="dcterms:W3CDTF">2021-10-11T01:45:48Z</dcterms:created>
  <dcterms:modified xsi:type="dcterms:W3CDTF">2021-10-11T01:45:48Z</dcterms:modified>
</cp:coreProperties>
</file>