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Aycock Birthplace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device used to weave fibers into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structure that functioned as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building used to preserve meat by means of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animals raised and used on a farm for various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that produces a white fiber that can be used to make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policy of Charles B. Aycock's governorship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livestock is raised and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executive head of a state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institution where instruction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raising crops and livestock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four-legged mammal that produces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land devoted to the cultivation of fruit or nut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Aycock Birthplace</dc:title>
  <dcterms:created xsi:type="dcterms:W3CDTF">2021-10-11T01:48:19Z</dcterms:created>
  <dcterms:modified xsi:type="dcterms:W3CDTF">2021-10-11T01:48:19Z</dcterms:modified>
</cp:coreProperties>
</file>