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Azumi's HIdden 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</w:tbl>
    <w:p>
      <w:pPr>
        <w:pStyle w:val="WordBankMedium"/>
      </w:pPr>
      <w:r>
        <w:t xml:space="preserve">   SHUFFLE    </w:t>
      </w:r>
      <w:r>
        <w:t xml:space="preserve">   SLANDER    </w:t>
      </w:r>
      <w:r>
        <w:t xml:space="preserve">   SMELL    </w:t>
      </w:r>
      <w:r>
        <w:t xml:space="preserve">   APPRECIATE    </w:t>
      </w:r>
      <w:r>
        <w:t xml:space="preserve">   RUPTURE    </w:t>
      </w:r>
      <w:r>
        <w:t xml:space="preserve">   LEWD    </w:t>
      </w:r>
      <w:r>
        <w:t xml:space="preserve">   OBVIOUS    </w:t>
      </w:r>
      <w:r>
        <w:t xml:space="preserve">   AUDIENCE    </w:t>
      </w:r>
      <w:r>
        <w:t xml:space="preserve">   ACHIEVEMENT    </w:t>
      </w:r>
      <w:r>
        <w:t xml:space="preserve">   TARDY    </w:t>
      </w:r>
      <w:r>
        <w:t xml:space="preserve">   ACCUMULATE    </w:t>
      </w:r>
      <w:r>
        <w:t xml:space="preserve">   DISREGARD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Azumi's HIdden Word Puzzle</dc:title>
  <dcterms:created xsi:type="dcterms:W3CDTF">2021-10-11T01:48:06Z</dcterms:created>
  <dcterms:modified xsi:type="dcterms:W3CDTF">2021-10-11T01:48:06Z</dcterms:modified>
</cp:coreProperties>
</file>