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B21   Word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good in relationships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important when writing an essay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little words stand for nouns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kind of sentence usually introduces a paraagraph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organising an exhibition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words like 'this' and 'it' provide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referring to a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paid on sums of money in the 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kind of sentence appear at end of a paragraph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B21   Word revision</dc:title>
  <dcterms:created xsi:type="dcterms:W3CDTF">2021-10-11T01:48:02Z</dcterms:created>
  <dcterms:modified xsi:type="dcterms:W3CDTF">2021-10-11T01:48:02Z</dcterms:modified>
</cp:coreProperties>
</file>