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B37 Adventure Ladies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 Ascent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Chicago's most common weather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Bethany's Employer Trans_____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Block 37 Red Line Stop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Wine that can be oaked or not oaked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Carly's Employer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muscle does downward dog pushups work?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How Many More?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Telepathy is helpful for what board game?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Carly can hoot like an 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To Climb without ropes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Chicago's most common animal, Love Pizza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The Hype 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Block 37 Blue Line Stop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The best style of beer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Hipster Climbing Gym Brooklyn 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Hold that favors tiny fingers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Dirty Magazine that is not Playboy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Language Bethany is learning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Magic Water used in skin care routines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Climbing area in Wisconsin _____ Lake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Game we play on an app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 River Gorge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Becka is from what state?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level of Cross-country skiers are we?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Block Thirty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Yoga Sculpt instructor Jen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planned way to complete a climbing route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Finger-y Climbing hold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Climbing wall thats upright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Dog Rescue: ___ Tail at a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Bethany is from what State?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 theme of our last Family Dinner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Meal that Bethany changes seasonally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Carly Lives in ____ Square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Is Yoga Sculpt more Yoga or more Sculpt?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Becka's New Employer: University of ______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B37 Adventure Ladies</dc:title>
  <dcterms:created xsi:type="dcterms:W3CDTF">2021-10-11T01:49:12Z</dcterms:created>
  <dcterms:modified xsi:type="dcterms:W3CDTF">2021-10-11T01:49:12Z</dcterms:modified>
</cp:coreProperties>
</file>