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B4 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 casualty can tell you or what they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Device summoned before starting CPR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can see as a first aider/ lifeguard when treating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Obstruction in the throat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 injury from playing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Blunt force trauma to the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Equipment used to help with CPR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Muscles over-stretched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Ligaments have been wrenched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Sudden, involuntary and painful contraction of a muscle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B4 First Aid</dc:title>
  <dcterms:created xsi:type="dcterms:W3CDTF">2021-10-11T01:48:42Z</dcterms:created>
  <dcterms:modified xsi:type="dcterms:W3CDTF">2021-10-11T01:48:42Z</dcterms:modified>
</cp:coreProperties>
</file>