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B4- Photosynthesis &amp; Circulation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artery that leaves the heart and carries oxygenated blood to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upper chamber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tube in the plant stem that transports water around the leaf.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Cells in the human/animal body that kill microbes.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blood vessels that carry blood away from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created by the conversion of Carbon Dioxide and water into a sugar called glucose using sunlight energy?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sheet of muscle that helps us to breathe in and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process called when water evaporates from leaves?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smallest blood vessels?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created by photosynthesis?</w:t>
            </w:r>
          </w:p>
        </w:tc>
      </w:tr>
    </w:tbl>
    <w:p>
      <w:pPr>
        <w:pStyle w:val="WordBankMedium"/>
      </w:pPr>
      <w:r>
        <w:t xml:space="preserve">   Photosynthesis    </w:t>
      </w:r>
      <w:r>
        <w:t xml:space="preserve">   Glucose    </w:t>
      </w:r>
      <w:r>
        <w:t xml:space="preserve">   Arteries    </w:t>
      </w:r>
      <w:r>
        <w:t xml:space="preserve">   Capillaries    </w:t>
      </w:r>
      <w:r>
        <w:t xml:space="preserve">   Transpiration    </w:t>
      </w:r>
      <w:r>
        <w:t xml:space="preserve">   Diaphragm    </w:t>
      </w:r>
      <w:r>
        <w:t xml:space="preserve">   Aorta    </w:t>
      </w:r>
      <w:r>
        <w:t xml:space="preserve">   Xylem    </w:t>
      </w:r>
      <w:r>
        <w:t xml:space="preserve">   White blood cells    </w:t>
      </w:r>
      <w:r>
        <w:t xml:space="preserve">   Atria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B4- Photosynthesis &amp; Circulation</dc:title>
  <dcterms:created xsi:type="dcterms:W3CDTF">2021-12-07T10:43:24Z</dcterms:created>
  <dcterms:modified xsi:type="dcterms:W3CDTF">2021-12-07T10:43:24Z</dcterms:modified>
</cp:coreProperties>
</file>