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BACON AND WOOL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</w:tbl>
    <w:p>
      <w:pPr>
        <w:pStyle w:val="WordBankMedium"/>
      </w:pPr>
      <w:r>
        <w:t xml:space="preserve">   GRASS    </w:t>
      </w:r>
      <w:r>
        <w:t xml:space="preserve">   COOP    </w:t>
      </w:r>
      <w:r>
        <w:t xml:space="preserve">   FARM    </w:t>
      </w:r>
      <w:r>
        <w:t xml:space="preserve">   BAAAADBOY    </w:t>
      </w:r>
      <w:r>
        <w:t xml:space="preserve">   SADDLEBAGS    </w:t>
      </w:r>
      <w:r>
        <w:t xml:space="preserve">   FARMERBOB    </w:t>
      </w:r>
      <w:r>
        <w:t xml:space="preserve">   DRUMSTICK    </w:t>
      </w:r>
      <w:r>
        <w:t xml:space="preserve">   CHEDDAR    </w:t>
      </w:r>
      <w:r>
        <w:t xml:space="preserve">   WOOL    </w:t>
      </w:r>
      <w:r>
        <w:t xml:space="preserve">   BACON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BACON AND WOOL</dc:title>
  <dcterms:created xsi:type="dcterms:W3CDTF">2021-10-11T01:52:30Z</dcterms:created>
  <dcterms:modified xsi:type="dcterms:W3CDTF">2021-10-11T01:52:30Z</dcterms:modified>
</cp:coreProperties>
</file>