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BALU AND MASTERMIND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ABENTEUERLICH    </w:t>
      </w:r>
      <w:r>
        <w:t xml:space="preserve">   AKTIV    </w:t>
      </w:r>
      <w:r>
        <w:t xml:space="preserve">   BALU    </w:t>
      </w:r>
      <w:r>
        <w:t xml:space="preserve">   BESTER FREUND    </w:t>
      </w:r>
      <w:r>
        <w:t xml:space="preserve">   BLEIB    </w:t>
      </w:r>
      <w:r>
        <w:t xml:space="preserve">   CUDDLE PARTNER    </w:t>
      </w:r>
      <w:r>
        <w:t xml:space="preserve">   GEDULDIG    </w:t>
      </w:r>
      <w:r>
        <w:t xml:space="preserve">   HANDSOME    </w:t>
      </w:r>
      <w:r>
        <w:t xml:space="preserve">   HIER    </w:t>
      </w:r>
      <w:r>
        <w:t xml:space="preserve">   HOFLICH    </w:t>
      </w:r>
      <w:r>
        <w:t xml:space="preserve">   INTELLIGENT    </w:t>
      </w:r>
      <w:r>
        <w:t xml:space="preserve">   KREATIVITAT    </w:t>
      </w:r>
      <w:r>
        <w:t xml:space="preserve">   LECKEREIEN    </w:t>
      </w:r>
      <w:r>
        <w:t xml:space="preserve">   LIEBEND    </w:t>
      </w:r>
      <w:r>
        <w:t xml:space="preserve">   LIEBT SPAZIERGNGE    </w:t>
      </w:r>
      <w:r>
        <w:t xml:space="preserve">   MASTERMIND    </w:t>
      </w:r>
      <w:r>
        <w:t xml:space="preserve">   MOST WONDERFUL HUMAN AND DOG    </w:t>
      </w:r>
      <w:r>
        <w:t xml:space="preserve">   MUTIG    </w:t>
      </w:r>
      <w:r>
        <w:t xml:space="preserve">   PLATZ    </w:t>
      </w:r>
      <w:r>
        <w:t xml:space="preserve">   SEXY    </w:t>
      </w:r>
      <w:r>
        <w:t xml:space="preserve">   SITZ    </w:t>
      </w:r>
      <w:r>
        <w:t xml:space="preserve">   STARK    </w:t>
      </w:r>
      <w:r>
        <w:t xml:space="preserve">   SUSS    </w:t>
      </w:r>
      <w:r>
        <w:t xml:space="preserve">   ZUVERLASSIG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BALU AND MASTERMIND</dc:title>
  <dcterms:created xsi:type="dcterms:W3CDTF">2021-10-11T01:54:46Z</dcterms:created>
  <dcterms:modified xsi:type="dcterms:W3CDTF">2021-10-11T01:54:46Z</dcterms:modified>
</cp:coreProperties>
</file>