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BASIC CALLTAKING</w:t>
      </w:r>
    </w:p>
    <w:p>
      <w:pPr>
        <w:pStyle w:val="Questions"/>
      </w:pPr>
      <w:r>
        <w:t xml:space="preserve">1. CERLAL INTFMONARIO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OTLOIANC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CINITDEN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IMCTVI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IENSSWT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NTCTCOA EUNBMR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CEPLOI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DMAICLE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RIFE SEORSNEP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EPTMI-SEAL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WSNPAOE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USDGR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ISUIJREN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EASHTTR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AAZHRDS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CALLTAKING</dc:title>
  <dcterms:created xsi:type="dcterms:W3CDTF">2022-01-21T03:35:54Z</dcterms:created>
  <dcterms:modified xsi:type="dcterms:W3CDTF">2022-01-21T03:35:54Z</dcterms:modified>
</cp:coreProperties>
</file>