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BDay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Favourite playstation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Favourite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ever type of gaming console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Favourite book as a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Favourite Childhood Toy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Favourite TV show (adult)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Favourite Card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Favourite childhood TV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Favourite PC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Favourite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Favourite Ice cream flavour?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BDay Crossword </dc:title>
  <dcterms:created xsi:type="dcterms:W3CDTF">2021-10-11T02:00:04Z</dcterms:created>
  <dcterms:modified xsi:type="dcterms:W3CDTF">2021-10-11T02:00:04Z</dcterms:modified>
</cp:coreProperties>
</file>