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 3-2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 2-1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 11-1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 4-2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 5-3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 7-3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PAIR 12-1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PAIR 7-1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PAIR 16-3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PAIR 3-1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PAIR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PAIR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PAIR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PAIR 4-1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PAIR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PAIR 19-2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PAIR 15-3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PAIR 20-1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PAIR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PAIR 17-1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PAIR 9-1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PAIR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PAIR 19-1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PAIR 15-1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PAIR 5-1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PAIR 18-2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PAIR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PAIR 12-3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5-2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 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11-3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 9-3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14-2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PAIR 18-3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PAIR 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PAIR 9-2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PAIR 20-2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PAIR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PAIR 16-1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PAIR 3-3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PAIR 11-2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PAIR 16-2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PAIR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PAIR 12-2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PAIR 18-1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PAIR 13-1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PAIR 8-3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PAIR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PAIR 15-2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PAIR 6-3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PAIR 17-2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PAIR 8-1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PAIR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PAIR 1-1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PAIR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PAIR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PAIR 13-2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PAIR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PAIR 6-1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PAIR 8-2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PAIR 7-2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PAIR 17-3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PAIR 2-2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PAIR 14-1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BUDDIES</dc:title>
  <dcterms:created xsi:type="dcterms:W3CDTF">2021-10-11T02:05:38Z</dcterms:created>
  <dcterms:modified xsi:type="dcterms:W3CDTF">2021-10-11T02:05:38Z</dcterms:modified>
</cp:coreProperties>
</file>