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BEST FRIENDS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Repubblicani? No grazie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Suo zio é l'unico che la ascolta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56 anni e bisogna accompagnarla ovunque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Generalmente 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Finge di gradire alcolici alla menta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birra é solo per amici piu stretti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Riceve clienti 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Ascolta solo musica egiziana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Tappi per le orecchie serviranno, se con lei vorrai bere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Beve solo limonata alcolica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portiera non é sua amica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compaiono pubblicità ambigue sul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Riceve pizze da sua madre molto presto alla mattina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Incontra amori in areoporto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 the eyes é fondamentale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Generalmente Otta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Sara le chiede di stare molle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FRIENDS </dc:title>
  <dcterms:created xsi:type="dcterms:W3CDTF">2021-10-11T02:07:06Z</dcterms:created>
  <dcterms:modified xsi:type="dcterms:W3CDTF">2021-10-11T02:07:06Z</dcterms:modified>
</cp:coreProperties>
</file>