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BFF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GOT ME TO WATCH THIS SHOW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YOUR NICKNAME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WE GO HERE WHEN THEY HAVE ENDLESS APPS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SADDEST MOVIE WE LOVE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 ARE MY..? CLUE: (FRIEND)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IT ALL STARTED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CONCERT WE CAN'T AFFORD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WHERE WE GO FOR CHEAP DRINKS ALL THE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YOU GOT ME LOVING THIS BAND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WE WOULD GO GET FUCKED UP HERE ILLEGALLY BC WE KNEW THE WAITER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"TRICILLIA" LOL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OUR 1ST BROADWAY SHOW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 CHEATED ON BOTH OF US BY GETTING MARRIED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DADDYYYYY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MY FAVORITE BEER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show would we go watch between classes during our first two years of college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WAS OUR 1ST GO TO ALCOHOLIC BEVERAGE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OUR SIGN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WHERE WE GOT OUR FIRST TATS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WHAT'S MY NICKNAME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BFF</dc:title>
  <dcterms:created xsi:type="dcterms:W3CDTF">2021-10-11T02:08:21Z</dcterms:created>
  <dcterms:modified xsi:type="dcterms:W3CDTF">2021-10-11T02:08:21Z</dcterms:modified>
</cp:coreProperties>
</file>