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BFF Memories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PARTIES    </w:t>
      </w:r>
      <w:r>
        <w:t xml:space="preserve">   HUNGOVER    </w:t>
      </w:r>
      <w:r>
        <w:t xml:space="preserve">   RUGBY    </w:t>
      </w:r>
      <w:r>
        <w:t xml:space="preserve">   TOILETSTOP    </w:t>
      </w:r>
      <w:r>
        <w:t xml:space="preserve">   BESTIES    </w:t>
      </w:r>
      <w:r>
        <w:t xml:space="preserve">   INSTAGRAM    </w:t>
      </w:r>
      <w:r>
        <w:t xml:space="preserve">   SNAPCHAT    </w:t>
      </w:r>
      <w:r>
        <w:t xml:space="preserve">   FACEBOOKTAGGING!    </w:t>
      </w:r>
      <w:r>
        <w:t xml:space="preserve">   BLUESBREWSBBQS    </w:t>
      </w:r>
      <w:r>
        <w:t xml:space="preserve">   DESY    </w:t>
      </w:r>
      <w:r>
        <w:t xml:space="preserve">   MAXIPAD    </w:t>
      </w:r>
      <w:r>
        <w:t xml:space="preserve">   QUINELLA    </w:t>
      </w:r>
      <w:r>
        <w:t xml:space="preserve">   TRIFECTA    </w:t>
      </w:r>
      <w:r>
        <w:t xml:space="preserve">   BLOWJOBS    </w:t>
      </w:r>
      <w:r>
        <w:t xml:space="preserve">   BUBBLES    </w:t>
      </w:r>
      <w:r>
        <w:t xml:space="preserve">   PLATTERS    </w:t>
      </w:r>
      <w:r>
        <w:t xml:space="preserve">   ALLBLACKS    </w:t>
      </w:r>
      <w:r>
        <w:t xml:space="preserve">   MADMAX    </w:t>
      </w:r>
      <w:r>
        <w:t xml:space="preserve">   ICANTDRINKANGIE    </w:t>
      </w:r>
      <w:r>
        <w:t xml:space="preserve">   PADDYBARRYS    </w:t>
      </w:r>
      <w:r>
        <w:t xml:space="preserve">   WINENFOOD    </w:t>
      </w:r>
      <w:r>
        <w:t xml:space="preserve">   RACES    </w:t>
      </w:r>
      <w:r>
        <w:t xml:space="preserve">   BOOZEHAG    </w:t>
      </w:r>
      <w:r>
        <w:t xml:space="preserve">   GNT    </w:t>
      </w:r>
      <w:r>
        <w:t xml:space="preserve">   CHARDONNAY    </w:t>
      </w:r>
      <w:r>
        <w:t xml:space="preserve">   BOOMTOWN    </w:t>
      </w:r>
      <w:r>
        <w:t xml:space="preserve">   BEAVER    </w:t>
      </w:r>
      <w:r>
        <w:t xml:space="preserve">   BIGTITS    </w:t>
      </w:r>
      <w:r>
        <w:t xml:space="preserve">   MOIST    </w:t>
      </w:r>
      <w:r>
        <w:t xml:space="preserve">   TIMPERRY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BFF Memories</dc:title>
  <dcterms:created xsi:type="dcterms:W3CDTF">2021-10-11T02:08:08Z</dcterms:created>
  <dcterms:modified xsi:type="dcterms:W3CDTF">2021-10-11T02:08:08Z</dcterms:modified>
</cp:coreProperties>
</file>