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BGC’s big birthday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Butch Cassidy’s gang/hideout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Joe Vane’s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Anagram of ‘consult state’ CLUE: place of significance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popular baby boys name in the UK in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Nana’s current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“I've never played for a draw in my life” - who said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Consultant who delivered babies Emma and Sarah - 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Sport most associated with London postcode NW8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Area of UK that voted most heavily in favour of ‘leave’ during the 2016 Brexit referendum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English surname: nickname from Old English mynecen 'nun' (a derivative of munuc 'monk').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Title of James Taylor’s first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of Jimmy Daintree’s nephew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“(BLANK)... that was my first mistake” Calvera, The Magnificent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Beatles album featuring the song ‘Here comes the sun’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your first date with Barbara N Colgan (nee Moroney)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oldest pub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local Bushey high street character (now deceased) fond of 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model of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scoring four letter word in the game Scrabble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translation of the word ‘bay’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shared by pigeon and otter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British high street chain founded in 1930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Manchester United FC’s original name when it was founded in 1878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of Ireland in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Designer of German WW2 SS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Meaning of the word ‘Colgan’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Scott Barnard’s brother’s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Breed of hamster (applies to both Julie and Scamper)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branch of zoology devoted to the study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Currency of 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BGC’s big birthday crossword </dc:title>
  <dcterms:created xsi:type="dcterms:W3CDTF">2021-10-11T02:08:24Z</dcterms:created>
  <dcterms:modified xsi:type="dcterms:W3CDTF">2021-10-11T02:08:24Z</dcterms:modified>
</cp:coreProperties>
</file>