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BIBLE SWEETHEARTS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Before we were able to meet our mates online, we hung out at the well to find that perfect someone. That’s where Isaac’s servant was sent to find __________.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Ahab, king of Israel, had the distinction of being married to __________, the “most wicked woman in the Bible.” 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__________ was the first wife of Moses.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David first met __________ after watching her as she took her bath, something you might get arrested for these days.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story of Boaz and __________ is a beautiful love story.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Abraham and his “baby mama” did not have a teen pregnancy; __________ had Isaac when she was ninety years old.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Don’t you hate it when you accidentally marry your girlfriend’s sister instead of your girlfriend? Lot was pretty annoyed when he found himself married to Leah rather than __________.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Adam and _________ were the first couple created by God.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Zacharias was struck dumb until his wife __________ gave birth to their son John.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Samson may have wished he had never met __________, who found that his strength was in his hair.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 Joseph stuck by his girlfriend __________, even when she had a child that he did not father.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BIBLE SWEETHEARTS</dc:title>
  <dcterms:created xsi:type="dcterms:W3CDTF">2021-10-11T02:10:11Z</dcterms:created>
  <dcterms:modified xsi:type="dcterms:W3CDTF">2021-10-11T02:10:11Z</dcterms:modified>
</cp:coreProperties>
</file>