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BIG SISTER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Above standard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BETTER HALF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Crouching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RHYMES WITH 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your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Game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For 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Tired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ADVISOR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Sibling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FLARE UP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MOTHER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Relative clauses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Herb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Pumps blood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HUBBY CANT SPELL WERE E WAS BORN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Astonishing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FORM OF SPORT</w:t>
            </w:r>
          </w:p>
        </w:tc>
      </w:tr>
    </w:tbl>
    <w:p>
      <w:pPr>
        <w:pStyle w:val="WordBankMedium"/>
      </w:pPr>
      <w:r>
        <w:t xml:space="preserve">   Christine    </w:t>
      </w:r>
      <w:r>
        <w:t xml:space="preserve">   Courageous    </w:t>
      </w:r>
      <w:r>
        <w:t xml:space="preserve">   Heart    </w:t>
      </w:r>
      <w:r>
        <w:t xml:space="preserve">   Real    </w:t>
      </w:r>
      <w:r>
        <w:t xml:space="preserve">   Incredible    </w:t>
      </w:r>
      <w:r>
        <w:t xml:space="preserve">   Sister    </w:t>
      </w:r>
      <w:r>
        <w:t xml:space="preserve">   Thinker    </w:t>
      </w:r>
      <w:r>
        <w:t xml:space="preserve">   Nieces    </w:t>
      </w:r>
      <w:r>
        <w:t xml:space="preserve">   Excellent    </w:t>
      </w:r>
      <w:r>
        <w:t xml:space="preserve">   Dusty    </w:t>
      </w:r>
      <w:r>
        <w:t xml:space="preserve">   Rosemary    </w:t>
      </w:r>
      <w:r>
        <w:t xml:space="preserve">   DRAGON    </w:t>
      </w:r>
      <w:r>
        <w:t xml:space="preserve">   CYCLE    </w:t>
      </w:r>
      <w:r>
        <w:t xml:space="preserve">   BLAZE    </w:t>
      </w:r>
      <w:r>
        <w:t xml:space="preserve">   WHALES    </w:t>
      </w:r>
      <w:r>
        <w:t xml:space="preserve">   KATE    </w:t>
      </w:r>
      <w:r>
        <w:t xml:space="preserve">   NURTURER    </w:t>
      </w:r>
      <w:r>
        <w:t xml:space="preserve">   NURTURE    </w:t>
      </w:r>
      <w:r>
        <w:t xml:space="preserve">   WIFE    </w:t>
      </w:r>
      <w:r>
        <w:t xml:space="preserve">   TEACHER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SISTER</dc:title>
  <dcterms:created xsi:type="dcterms:W3CDTF">2021-10-11T02:11:39Z</dcterms:created>
  <dcterms:modified xsi:type="dcterms:W3CDTF">2021-10-11T02:11:39Z</dcterms:modified>
</cp:coreProperties>
</file>