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diploid organism with two alleles, each of a different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stage during eukaryotic cell division in which the chromosomes are segregated to opposite poles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before anaphase.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biochemical pathway which converts the energy of light into glucose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interaction between organisms from different species, usually benefiting one or both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celled microorganisms with prokaryotic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cycle that describes how living animal cells generate the energy used by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motile eukaryotic, unicellular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2021-10-11T02:14:09Z</dcterms:created>
  <dcterms:modified xsi:type="dcterms:W3CDTF">2021-10-11T02:14:09Z</dcterms:modified>
</cp:coreProperties>
</file>