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BIOLOGY II WHO ARE YOU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Medium"/>
      </w:pPr>
      <w:r>
        <w:t xml:space="preserve">   town in texas    </w:t>
      </w:r>
      <w:r>
        <w:t xml:space="preserve">   sperm    </w:t>
      </w:r>
      <w:r>
        <w:t xml:space="preserve">   kimberleigh hall    </w:t>
      </w:r>
      <w:r>
        <w:t xml:space="preserve">   arika loudermilk    </w:t>
      </w:r>
      <w:r>
        <w:t xml:space="preserve">   julie real    </w:t>
      </w:r>
      <w:r>
        <w:t xml:space="preserve">   mckenzie harper    </w:t>
      </w:r>
      <w:r>
        <w:t xml:space="preserve">   menstrual cycle    </w:t>
      </w:r>
      <w:r>
        <w:t xml:space="preserve">   Doughnuts    </w:t>
      </w:r>
      <w:r>
        <w:t xml:space="preserve">   Tristans    </w:t>
      </w:r>
      <w:r>
        <w:t xml:space="preserve">   ovum    </w:t>
      </w:r>
      <w:r>
        <w:t xml:space="preserve">   Ovulation    </w:t>
      </w:r>
      <w:r>
        <w:t xml:space="preserve">   Fertilization    </w:t>
      </w:r>
      <w:r>
        <w:t xml:space="preserve">   Fallopian Tube    </w:t>
      </w:r>
      <w:r>
        <w:t xml:space="preserve">   Gabi Brown    </w:t>
      </w:r>
      <w:r>
        <w:t xml:space="preserve">   kirsky nixon    </w:t>
      </w:r>
      <w:r>
        <w:t xml:space="preserve">   uterus    </w:t>
      </w:r>
      <w:r>
        <w:t xml:space="preserve">   logan coker    </w:t>
      </w:r>
      <w:r>
        <w:t xml:space="preserve">   cervix    </w:t>
      </w:r>
      <w:r>
        <w:t xml:space="preserve">   ovaries    </w:t>
      </w:r>
      <w:r>
        <w:t xml:space="preserve">   Follicle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II WHO ARE YOU</dc:title>
  <dcterms:created xsi:type="dcterms:W3CDTF">2021-10-11T02:14:11Z</dcterms:created>
  <dcterms:modified xsi:type="dcterms:W3CDTF">2021-10-11T02:14:11Z</dcterms:modified>
</cp:coreProperties>
</file>