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BIOLOGY YEAR 10: Ventilation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protects and holds up the tranchea?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type of tissue is the diaphragm?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Where the lungs are located?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In between both lungs lies which organ?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is happening when your diaphragm flattens to allow more room for the lungs to expand when taking in air?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Oxygen gas particles bond on to the hémoglobine of which type of cells?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Lining the inside of the rib cage and the outside of the lungs are membranes, what is the fluid between them?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helps stop the thin alveoli from collapsing?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does a rich blood supply help keep?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is the gas that is exhaled through the lungs that proves toxic to the human body?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is happening when the diaphragm takes a dome shape and lungs decrease in size?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is the main gas that the lungs inhale that is vital to humans?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is a common name for the 'Voice Box'?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 YEAR 10: Ventilation </dc:title>
  <dcterms:created xsi:type="dcterms:W3CDTF">2021-10-11T02:15:17Z</dcterms:created>
  <dcterms:modified xsi:type="dcterms:W3CDTF">2021-10-11T02:15:17Z</dcterms:modified>
</cp:coreProperties>
</file>