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 5TH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 14TH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 16TH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DECEMBER 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 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SEPTEMBER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NOVEMBER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 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BIRTHDAY IS NOVEMBER 11TH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 29TH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NOVEMBER 1ST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JANUARY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10TH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BIRTHDAYS</dc:title>
  <dcterms:created xsi:type="dcterms:W3CDTF">2021-10-11T02:18:14Z</dcterms:created>
  <dcterms:modified xsi:type="dcterms:W3CDTF">2021-10-11T02:18:14Z</dcterms:modified>
</cp:coreProperties>
</file>