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HISTORY: FAMOUS PEOPLE FROM CAMDEN, NJ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NEW JERSEY    </w:t>
      </w:r>
      <w:r>
        <w:t xml:space="preserve">   CAMDEN    </w:t>
      </w:r>
      <w:r>
        <w:t xml:space="preserve">   HAASON REDDICK    </w:t>
      </w:r>
      <w:r>
        <w:t xml:space="preserve">   CINDY BIRDSONG    </w:t>
      </w:r>
      <w:r>
        <w:t xml:space="preserve">   MIKE ROZIER    </w:t>
      </w:r>
      <w:r>
        <w:t xml:space="preserve">   SCRATCH    </w:t>
      </w:r>
      <w:r>
        <w:t xml:space="preserve">   ERIC LEWIS    </w:t>
      </w:r>
      <w:r>
        <w:t xml:space="preserve">   TASHA SMITH    </w:t>
      </w:r>
      <w:r>
        <w:t xml:space="preserve">   BUSTER WILLIAMS    </w:t>
      </w:r>
      <w:r>
        <w:t xml:space="preserve">   FLOYD JOHNSON    </w:t>
      </w:r>
      <w:r>
        <w:t xml:space="preserve">   RICHARD HOLMES    </w:t>
      </w:r>
      <w:r>
        <w:t xml:space="preserve">   TYE TRIBETT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HISTORY: FAMOUS PEOPLE FROM CAMDEN, NJ</dc:title>
  <dcterms:created xsi:type="dcterms:W3CDTF">2021-10-11T02:20:39Z</dcterms:created>
  <dcterms:modified xsi:type="dcterms:W3CDTF">2021-10-11T02:20:39Z</dcterms:modified>
</cp:coreProperties>
</file>