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BNSF Fun-n-games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"_____________, We have a Problem" (NASA phrase)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August 8 -12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Senior Cash Apps Specialist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 control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Cash Apps daily headache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Candyman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Man with the plan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Fun Loving Dog Lover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Credits Feared Leader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Our Bank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help desk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Collin's Mom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It's all her fault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President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Bearded Answer 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Cash Apps fearless Leader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Type of Statement of what we do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Don't call her "Peg"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BNSF Fun-n-games</dc:title>
  <dcterms:created xsi:type="dcterms:W3CDTF">2021-10-11T02:22:14Z</dcterms:created>
  <dcterms:modified xsi:type="dcterms:W3CDTF">2021-10-11T02:22:14Z</dcterms:modified>
</cp:coreProperties>
</file>