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a book that may be labeled #1, #2...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Where/when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category, or type, of story is its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you in the library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Lists the sections of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"sections" of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definitions of words in a book (especially non-fiction)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 in which events in a story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genre that may (but doesn't have to) rhyme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2021-10-11T02:28:03Z</dcterms:created>
  <dcterms:modified xsi:type="dcterms:W3CDTF">2021-10-11T02:28:03Z</dcterms:modified>
</cp:coreProperties>
</file>