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 OF 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you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Self-Control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Disorderly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Talked; chatted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From spiritual defeat and death to a renewed condition of boldness and life, Titus 3:5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Strong displeasure provoked by a wronged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Taken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accept something that is offered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Moved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Turning from sin and turning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Attaining your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Wordy, long-winded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Not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Contrition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Act of expressed joy and gladness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Preassigned log of ship cargo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Words of comfort intended to make someone feel less 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member of Jesus' family ; ______ priesthood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Uncontrollably boisterous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Counter responses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Healing, repairing, returning to a previous state of being, Psalms 51:12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Apostate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Caused something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Restored to former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Medulla Oblongata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Not willing to accept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 nostalgic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Cease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Relax in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Arrived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Point A to Point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Bring up and forced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Violent disturbance of an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Moved about; traveled aimlessly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Listen very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Say something again with more clarity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Wandered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Deep throbbing; girgling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atoning work 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Unwillingness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Sinning against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God saved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Feeling guilty or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New birth, Matthew 19:28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Giving rise to a specific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God _____d his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Mutual understanding; communicate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To deny; to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 petition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JOB</dc:title>
  <dcterms:created xsi:type="dcterms:W3CDTF">2021-10-11T02:27:41Z</dcterms:created>
  <dcterms:modified xsi:type="dcterms:W3CDTF">2021-10-11T02:27:41Z</dcterms:modified>
</cp:coreProperties>
</file>