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BRAVO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PULL    </w:t>
      </w:r>
      <w:r>
        <w:t xml:space="preserve">   FORCE    </w:t>
      </w:r>
      <w:r>
        <w:t xml:space="preserve">   PUSH    </w:t>
      </w:r>
      <w:r>
        <w:t xml:space="preserve">   NEWTON    </w:t>
      </w:r>
      <w:r>
        <w:t xml:space="preserve">   ISAAC    </w:t>
      </w:r>
      <w:r>
        <w:t xml:space="preserve">   CIRCUMFERENCE    </w:t>
      </w:r>
      <w:r>
        <w:t xml:space="preserve">   DIAMETER    </w:t>
      </w:r>
      <w:r>
        <w:t xml:space="preserve">   VARIABLE    </w:t>
      </w:r>
      <w:r>
        <w:t xml:space="preserve">   HYPOTHESIS    </w:t>
      </w:r>
      <w:r>
        <w:t xml:space="preserve">   COMMUNICATE    </w:t>
      </w:r>
      <w:r>
        <w:t xml:space="preserve">   INTERPRET    </w:t>
      </w:r>
      <w:r>
        <w:t xml:space="preserve">   APPLY    </w:t>
      </w:r>
      <w:r>
        <w:t xml:space="preserve">   COMPARE    </w:t>
      </w:r>
      <w:r>
        <w:t xml:space="preserve">   INFER    </w:t>
      </w:r>
      <w:r>
        <w:t xml:space="preserve">   PREDICT    </w:t>
      </w:r>
      <w:r>
        <w:t xml:space="preserve">   CONCLUSION    </w:t>
      </w:r>
      <w:r>
        <w:t xml:space="preserve">   QUESTION    </w:t>
      </w:r>
      <w:r>
        <w:t xml:space="preserve">   SCIENTIFIC    </w:t>
      </w:r>
      <w:r>
        <w:t xml:space="preserve">   ENERGY    </w:t>
      </w:r>
      <w:r>
        <w:t xml:space="preserve">   KINETIC    </w:t>
      </w:r>
      <w:r>
        <w:t xml:space="preserve">   POTENTIAL    </w:t>
      </w:r>
      <w:r>
        <w:t xml:space="preserve">   NICHE    </w:t>
      </w:r>
      <w:r>
        <w:t xml:space="preserve">   CONSUMER    </w:t>
      </w:r>
      <w:r>
        <w:t xml:space="preserve">   PRODUCER    </w:t>
      </w:r>
      <w:r>
        <w:t xml:space="preserve">   PREDATOR    </w:t>
      </w:r>
      <w:r>
        <w:t xml:space="preserve">   AXIS    </w:t>
      </w:r>
      <w:r>
        <w:t xml:space="preserve">   APEX    </w:t>
      </w:r>
      <w:r>
        <w:t xml:space="preserve">   REFRACTION    </w:t>
      </w:r>
      <w:r>
        <w:t xml:space="preserve">   REFLECTION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BRAVO - WORD SEARCH</dc:title>
  <dcterms:created xsi:type="dcterms:W3CDTF">2021-10-11T02:33:27Z</dcterms:created>
  <dcterms:modified xsi:type="dcterms:W3CDTF">2021-10-11T02:33:27Z</dcterms:modified>
</cp:coreProperties>
</file>