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BSBITU306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common                 size is 1pt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enhance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enter words into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Choosing a ________ of font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Reviewing spelling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to start by choosing a          of your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send papers to your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Aid to enhance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move cursor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join data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 this to fix my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style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used in tables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BSBITU306</dc:title>
  <dcterms:created xsi:type="dcterms:W3CDTF">2021-10-11T02:38:18Z</dcterms:created>
  <dcterms:modified xsi:type="dcterms:W3CDTF">2021-10-11T02:38:18Z</dcterms:modified>
</cp:coreProperties>
</file>