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BUDDHA WORDSEACH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</w:tbl>
    <w:p>
      <w:pPr>
        <w:pStyle w:val="WordBankLarge"/>
      </w:pPr>
      <w:r>
        <w:t xml:space="preserve">   PEACE    </w:t>
      </w:r>
      <w:r>
        <w:t xml:space="preserve">   WISDOM    </w:t>
      </w:r>
      <w:r>
        <w:t xml:space="preserve">   WORSHIP    </w:t>
      </w:r>
      <w:r>
        <w:t xml:space="preserve">   BELIEF    </w:t>
      </w:r>
      <w:r>
        <w:t xml:space="preserve">   MEDITATION    </w:t>
      </w:r>
      <w:r>
        <w:t xml:space="preserve">   INDIAN    </w:t>
      </w:r>
      <w:r>
        <w:t xml:space="preserve">   RELIGION    </w:t>
      </w:r>
      <w:r>
        <w:t xml:space="preserve">   BUDDHIST    </w:t>
      </w:r>
      <w:r>
        <w:t xml:space="preserve">   GOD    </w:t>
      </w:r>
      <w:r>
        <w:t xml:space="preserve">   BUDDHA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BUDDHA WORDSEACH</dc:title>
  <dcterms:created xsi:type="dcterms:W3CDTF">2021-10-11T02:38:46Z</dcterms:created>
  <dcterms:modified xsi:type="dcterms:W3CDTF">2021-10-11T02:38:46Z</dcterms:modified>
</cp:coreProperties>
</file>