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Florida business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sworn statement that is documented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between two or more people to oversee business operations and share in profits and liabilities.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owner, no distinction between the business and the owner. Commonly referred as D/B/A.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Accounts managed by lawyers.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Candidates running for office and accept contributions. Hint the treasurer is responsible for overseeing funds.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individuals or volunteers to form a body (or organization) to accomplish a purpose. Examples Homeowners associations, churches.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Independent legal entity that exist separately for the people who own, control and manage it. It may be a nonprofit.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Accounts opened for municipal, county, city or state. Examples Cities, Schools or Government Agencies.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document created to support the formation of a business and identifies officers or managers.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entity that combines the characteristics of a corporation, partnership or sole proprietorship and protests the owner’s assets and liabilities.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ACCOUNTS</dc:title>
  <dcterms:created xsi:type="dcterms:W3CDTF">2021-12-16T03:36:16Z</dcterms:created>
  <dcterms:modified xsi:type="dcterms:W3CDTF">2021-12-16T03:36:16Z</dcterms:modified>
</cp:coreProperties>
</file>