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Baby Lila Joy!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Medium"/>
      </w:pPr>
      <w:r>
        <w:t xml:space="preserve">   precious    </w:t>
      </w:r>
      <w:r>
        <w:t xml:space="preserve">   love    </w:t>
      </w:r>
      <w:r>
        <w:t xml:space="preserve">   fourthirtyfive    </w:t>
      </w:r>
      <w:r>
        <w:t xml:space="preserve">   cutiepie    </w:t>
      </w:r>
      <w:r>
        <w:t xml:space="preserve">   preemie    </w:t>
      </w:r>
      <w:r>
        <w:t xml:space="preserve">   fuzzy    </w:t>
      </w:r>
      <w:r>
        <w:t xml:space="preserve">   doodle    </w:t>
      </w:r>
      <w:r>
        <w:t xml:space="preserve">   daughter    </w:t>
      </w:r>
      <w:r>
        <w:t xml:space="preserve">   mommy    </w:t>
      </w:r>
      <w:r>
        <w:t xml:space="preserve">   Friday    </w:t>
      </w:r>
      <w:r>
        <w:t xml:space="preserve">   girl    </w:t>
      </w:r>
      <w:r>
        <w:t xml:space="preserve">   four pounds    </w:t>
      </w:r>
      <w:r>
        <w:t xml:space="preserve">   beautiful    </w:t>
      </w:r>
      <w:r>
        <w:t xml:space="preserve">   groundhog    </w:t>
      </w:r>
      <w:r>
        <w:t xml:space="preserve">   February    </w:t>
      </w:r>
      <w:r>
        <w:t xml:space="preserve">   Joy    </w:t>
      </w:r>
      <w:r>
        <w:t xml:space="preserve">   Lila    </w:t>
      </w:r>
      <w:r>
        <w:t xml:space="preserve">   tiny    </w:t>
      </w:r>
      <w:r>
        <w:t xml:space="preserve">   baby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 Lila Joy!</dc:title>
  <dcterms:created xsi:type="dcterms:W3CDTF">2021-10-11T01:49:49Z</dcterms:created>
  <dcterms:modified xsi:type="dcterms:W3CDTF">2021-10-11T01:49:49Z</dcterms:modified>
</cp:coreProperties>
</file>