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Sommerville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Crib    </w:t>
      </w:r>
      <w:r>
        <w:t xml:space="preserve">   Stroller    </w:t>
      </w:r>
      <w:r>
        <w:t xml:space="preserve">   Car Seat    </w:t>
      </w:r>
      <w:r>
        <w:t xml:space="preserve">   Swaddle    </w:t>
      </w:r>
      <w:r>
        <w:t xml:space="preserve">   Pacifer    </w:t>
      </w:r>
      <w:r>
        <w:t xml:space="preserve">   Bottles    </w:t>
      </w:r>
      <w:r>
        <w:t xml:space="preserve">   Onsie    </w:t>
      </w:r>
      <w:r>
        <w:t xml:space="preserve">   Noel    </w:t>
      </w:r>
      <w:r>
        <w:t xml:space="preserve">   Leon    </w:t>
      </w:r>
      <w:r>
        <w:t xml:space="preserve">   Camping    </w:t>
      </w:r>
      <w:r>
        <w:t xml:space="preserve">   Mountain Bike    </w:t>
      </w:r>
      <w:r>
        <w:t xml:space="preserve">   Girl    </w:t>
      </w:r>
      <w:r>
        <w:t xml:space="preserve">   Baby    </w:t>
      </w:r>
      <w:r>
        <w:t xml:space="preserve">   Sommerville    </w:t>
      </w:r>
      <w:r>
        <w:t xml:space="preserve">   Stella    </w:t>
      </w:r>
      <w:r>
        <w:t xml:space="preserve">   Genji    </w:t>
      </w:r>
      <w:r>
        <w:t xml:space="preserve">   Chad    </w:t>
      </w:r>
      <w:r>
        <w:t xml:space="preserve">   Corri    </w:t>
      </w:r>
      <w:r>
        <w:t xml:space="preserve">   Luna    </w:t>
      </w:r>
      <w:r>
        <w:t xml:space="preserve">   Elon    </w:t>
      </w:r>
      <w:r>
        <w:t xml:space="preserve">   Evie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Sommerville</dc:title>
  <dcterms:created xsi:type="dcterms:W3CDTF">2021-10-11T01:50:35Z</dcterms:created>
  <dcterms:modified xsi:type="dcterms:W3CDTF">2021-10-11T01:50:35Z</dcterms:modified>
</cp:coreProperties>
</file>