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Babyshower - Joi &amp; Darius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</w:tbl>
    <w:p>
      <w:pPr>
        <w:pStyle w:val="WordBankLarge"/>
      </w:pPr>
      <w:r>
        <w:t xml:space="preserve">   BATH    </w:t>
      </w:r>
      <w:r>
        <w:t xml:space="preserve">   JOI    </w:t>
      </w:r>
      <w:r>
        <w:t xml:space="preserve">   DARIUS    </w:t>
      </w:r>
      <w:r>
        <w:t xml:space="preserve">   DIAPER    </w:t>
      </w:r>
      <w:r>
        <w:t xml:space="preserve">   NEWBORN    </w:t>
      </w:r>
      <w:r>
        <w:t xml:space="preserve">   ONESIES    </w:t>
      </w:r>
      <w:r>
        <w:t xml:space="preserve">   CARSEAT    </w:t>
      </w:r>
      <w:r>
        <w:t xml:space="preserve">   BOTTLE    </w:t>
      </w:r>
      <w:r>
        <w:t xml:space="preserve">   LABOR    </w:t>
      </w:r>
      <w:r>
        <w:t xml:space="preserve">   PACIFIER    </w:t>
      </w:r>
      <w:r>
        <w:t xml:space="preserve">   NURSERY    </w:t>
      </w:r>
      <w:r>
        <w:t xml:space="preserve">   CRIB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Babyshower - Joi &amp; Darius</dc:title>
  <dcterms:created xsi:type="dcterms:W3CDTF">2021-10-11T01:50:51Z</dcterms:created>
  <dcterms:modified xsi:type="dcterms:W3CDTF">2021-10-11T01:50:51Z</dcterms:modified>
</cp:coreProperties>
</file>