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Bachelorette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Suncity    </w:t>
      </w:r>
      <w:r>
        <w:t xml:space="preserve">   Rich dad Poor dad    </w:t>
      </w:r>
      <w:r>
        <w:t xml:space="preserve">   Durban July    </w:t>
      </w:r>
      <w:r>
        <w:t xml:space="preserve">   classical    </w:t>
      </w:r>
      <w:r>
        <w:t xml:space="preserve">   piano    </w:t>
      </w:r>
      <w:r>
        <w:t xml:space="preserve">   jazzy    </w:t>
      </w:r>
      <w:r>
        <w:t xml:space="preserve">   classy    </w:t>
      </w:r>
      <w:r>
        <w:t xml:space="preserve">   Indie    </w:t>
      </w:r>
      <w:r>
        <w:t xml:space="preserve">   Pilansberg    </w:t>
      </w:r>
      <w:r>
        <w:t xml:space="preserve">   Jeffrey's bay    </w:t>
      </w:r>
      <w:r>
        <w:t xml:space="preserve">   salsa    </w:t>
      </w:r>
      <w:r>
        <w:t xml:space="preserve">   wealthy    </w:t>
      </w:r>
      <w:r>
        <w:t xml:space="preserve">   red    </w:t>
      </w:r>
      <w:r>
        <w:t xml:space="preserve">   bootcamp    </w:t>
      </w:r>
      <w:r>
        <w:t xml:space="preserve">   Virgin Active    </w:t>
      </w:r>
      <w:r>
        <w:t xml:space="preserve">   crystal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Bachelorette</dc:title>
  <dcterms:created xsi:type="dcterms:W3CDTF">2021-10-11T01:50:58Z</dcterms:created>
  <dcterms:modified xsi:type="dcterms:W3CDTF">2021-10-11T01:50:58Z</dcterms:modified>
</cp:coreProperties>
</file>