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 2018.19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school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warmest 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Teachers love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new assistant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district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Summer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2900 Barnett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corner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Summer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Despised chore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school secretary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2018.19</dc:title>
  <dcterms:created xsi:type="dcterms:W3CDTF">2021-10-11T01:52:13Z</dcterms:created>
  <dcterms:modified xsi:type="dcterms:W3CDTF">2021-10-11T01:52:13Z</dcterms:modified>
</cp:coreProperties>
</file>