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Infection     </w:t>
      </w:r>
      <w:r>
        <w:t xml:space="preserve">   Human    </w:t>
      </w:r>
      <w:r>
        <w:t xml:space="preserve">   Spiral    </w:t>
      </w:r>
      <w:r>
        <w:t xml:space="preserve">   Rod    </w:t>
      </w:r>
      <w:r>
        <w:t xml:space="preserve">   Spheres     </w:t>
      </w:r>
      <w:r>
        <w:t xml:space="preserve">   Microorganism     </w:t>
      </w:r>
      <w:r>
        <w:t xml:space="preserve">   Flora    </w:t>
      </w:r>
      <w:r>
        <w:t xml:space="preserve">   Antibiotics     </w:t>
      </w:r>
      <w:r>
        <w:t xml:space="preserve">   Disease     </w:t>
      </w:r>
      <w:r>
        <w:t xml:space="preserve">   Plague    </w:t>
      </w:r>
      <w:r>
        <w:t xml:space="preserve">   Bacteriology    </w:t>
      </w:r>
      <w:r>
        <w:t xml:space="preserve">   Cell    </w:t>
      </w:r>
      <w:r>
        <w:t xml:space="preserve">   Habitat 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</dc:title>
  <dcterms:created xsi:type="dcterms:W3CDTF">2021-10-11T01:51:53Z</dcterms:created>
  <dcterms:modified xsi:type="dcterms:W3CDTF">2021-10-11T01:51:53Z</dcterms:modified>
</cp:coreProperties>
</file>