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Barbara's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 model has Barbara wanted since age 7?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we drink with bitales?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first name of John &amp; Fran Felice's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was Steve (brother) playing when his leg got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continent did Ron Felice's family get to live for a while?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Sheldon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Ferraro sister made it to 100 yrs old?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unique feature did Sam &amp; Dell have in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doctor in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did John Felice get a personal letter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wasl Dotsie's stage name (2 wrds)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wild animal did Barbara get to hold in Acapulco?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twins, Richard, Steve, or Barbara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instrument did John Felice learn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xmas eve food tradition did Frank start over 70 yrs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did Mary Felice ride at age 72?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Barbara's Family Crossword</dc:title>
  <dcterms:created xsi:type="dcterms:W3CDTF">2021-10-11T01:54:39Z</dcterms:created>
  <dcterms:modified xsi:type="dcterms:W3CDTF">2021-10-11T01:54:39Z</dcterms:modified>
</cp:coreProperties>
</file>