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Health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America has an epidemic of people who are _____ and they need to lose a few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over-active 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Most serious type of disease transmitted through sexual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Bariatric surgery used to reduce amount of food held within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Hormone which relieves pain and produces "good"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Dangerous and spreadable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measurement of food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Nutrients that the body needs in smaller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essential source to ensure the body has every food needed to remain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Stretching that forces muscles to rapidly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If you have one of these, you have a blood clot remaining in the same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Simply translates to sugars found inside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Exercises that help muscle improvement through constant rate of speed and weight resistance 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naturally by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Increases water the body disposes, but also effects how body thinks it needs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Researchers permit certain health claims in a research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can completely change not only one's normal behavior but also their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Shot used to prevent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Movements which consist of concentric and muscle shortening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Deteriorates the articular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myocardial ______ is the scientific way of saying "heart attack".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Shows how foods will increase blood sugar levels within hours after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which causes body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Substance which increases energy and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Within this there is a huge control center that controls memory, learning delays, and so much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Technique uses radiation in an effort to cure cancers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Worst type of arthritis that leads to debilitating pain due to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Abbreviation for the process of digesting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 of inactiveness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This type of stretching allows muscles to slowly stretch and to hold for a certain amount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Health Vocabulary</dc:title>
  <dcterms:created xsi:type="dcterms:W3CDTF">2021-10-11T01:56:41Z</dcterms:created>
  <dcterms:modified xsi:type="dcterms:W3CDTF">2021-10-11T01:56:41Z</dcterms:modified>
</cp:coreProperties>
</file>