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Basil and nutmeg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basil rich in vitamins?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basil first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shape is the nutmeg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has nutmeg been used in the longest.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basil help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of the medicinal purposes nutmeg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family does basil come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plant does nutmeg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Basil is a _______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spice is the lace covering the top of the nutmeg?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Basil and nutmeg</dc:title>
  <dcterms:created xsi:type="dcterms:W3CDTF">2021-10-11T01:57:37Z</dcterms:created>
  <dcterms:modified xsi:type="dcterms:W3CDTF">2021-10-11T01:57:37Z</dcterms:modified>
</cp:coreProperties>
</file>