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and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the largest and smallest value in a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a line drawn from the middle of a circle to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90-degree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of two quantities expressed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in a list that is repeated the most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amount of a set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outside edge of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bottom number in a fraction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 used to solve the parts of a math problem in the correct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 number in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length of a straight line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middle number in a list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surface area within a specific boundary; measured in square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object's measurement or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and math</dc:title>
  <dcterms:created xsi:type="dcterms:W3CDTF">2021-10-11T01:57:16Z</dcterms:created>
  <dcterms:modified xsi:type="dcterms:W3CDTF">2021-10-11T01:57:16Z</dcterms:modified>
</cp:coreProperties>
</file>