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Bathing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thermometer    </w:t>
      </w:r>
      <w:r>
        <w:t xml:space="preserve">   creases    </w:t>
      </w:r>
      <w:r>
        <w:t xml:space="preserve">   fontelles    </w:t>
      </w:r>
      <w:r>
        <w:t xml:space="preserve">   apply    </w:t>
      </w:r>
      <w:r>
        <w:t xml:space="preserve">   wrap    </w:t>
      </w:r>
      <w:r>
        <w:t xml:space="preserve">   baby cleanser    </w:t>
      </w:r>
      <w:r>
        <w:t xml:space="preserve">   washcloth    </w:t>
      </w:r>
      <w:r>
        <w:t xml:space="preserve">   soft towel    </w:t>
      </w:r>
      <w:r>
        <w:t xml:space="preserve">   support    </w:t>
      </w:r>
      <w:r>
        <w:t xml:space="preserve">   nappy    </w:t>
      </w:r>
      <w:r>
        <w:t xml:space="preserve">   sleepsuit    </w:t>
      </w:r>
      <w:r>
        <w:t xml:space="preserve">   vest    </w:t>
      </w:r>
      <w:r>
        <w:t xml:space="preserve">   water    </w:t>
      </w:r>
      <w:r>
        <w:t xml:space="preserve">   temperature    </w:t>
      </w:r>
      <w:r>
        <w:t xml:space="preserve">   moisturiser    </w:t>
      </w:r>
      <w:r>
        <w:t xml:space="preserve">   sensitive    </w:t>
      </w:r>
      <w:r>
        <w:t xml:space="preserve">   play    </w:t>
      </w:r>
      <w:r>
        <w:t xml:space="preserve">   bond    </w:t>
      </w:r>
      <w:r>
        <w:t xml:space="preserve">   bath    </w:t>
      </w:r>
      <w:r>
        <w:t xml:space="preserve">   personal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Bathing baby</dc:title>
  <dcterms:created xsi:type="dcterms:W3CDTF">2021-10-11T01:59:01Z</dcterms:created>
  <dcterms:modified xsi:type="dcterms:W3CDTF">2021-10-11T01:59:01Z</dcterms:modified>
</cp:coreProperties>
</file>