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Batman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Who Murdered his parents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home city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holds his equipment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Founder of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is 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is known as 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Real Name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First Ally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Batman is called 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uses a weapon similar to a throwing star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he was raised by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travles by air in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his buisness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land transportation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used when ever batman is needed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base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his father was 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attended at what age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Batman</dc:title>
  <dcterms:created xsi:type="dcterms:W3CDTF">2021-10-11T01:59:17Z</dcterms:created>
  <dcterms:modified xsi:type="dcterms:W3CDTF">2021-10-11T01:59:17Z</dcterms:modified>
</cp:coreProperties>
</file>