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Bauxite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</w:tbl>
    <w:p>
      <w:pPr>
        <w:pStyle w:val="WordBankMedium"/>
      </w:pPr>
      <w:r>
        <w:t xml:space="preserve">   aluminum    </w:t>
      </w:r>
      <w:r>
        <w:t xml:space="preserve">   Bauxite    </w:t>
      </w:r>
      <w:r>
        <w:t xml:space="preserve">   Geology    </w:t>
      </w:r>
      <w:r>
        <w:t xml:space="preserve">   hardness    </w:t>
      </w:r>
      <w:r>
        <w:t xml:space="preserve">   minerals    </w:t>
      </w:r>
      <w:r>
        <w:t xml:space="preserve">   produce    </w:t>
      </w:r>
      <w:r>
        <w:t xml:space="preserve">   properties    </w:t>
      </w:r>
      <w:r>
        <w:t xml:space="preserve">   rockcycle    </w:t>
      </w:r>
      <w:r>
        <w:t xml:space="preserve">   rocks    </w:t>
      </w:r>
      <w:r>
        <w:t xml:space="preserve">   soil    </w:t>
      </w:r>
      <w:r>
        <w:t xml:space="preserve">   streak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Bauxite</dc:title>
  <dcterms:created xsi:type="dcterms:W3CDTF">2021-10-11T01:58:29Z</dcterms:created>
  <dcterms:modified xsi:type="dcterms:W3CDTF">2021-10-11T01:58:29Z</dcterms:modified>
</cp:coreProperties>
</file>