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Beavers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Medium"/>
      </w:pPr>
      <w:r>
        <w:t xml:space="preserve">   learning    </w:t>
      </w:r>
      <w:r>
        <w:t xml:space="preserve">   flag    </w:t>
      </w:r>
      <w:r>
        <w:t xml:space="preserve">   mondays    </w:t>
      </w:r>
      <w:r>
        <w:t xml:space="preserve">   lodges    </w:t>
      </w:r>
      <w:r>
        <w:t xml:space="preserve">   camping    </w:t>
      </w:r>
      <w:r>
        <w:t xml:space="preserve">   games    </w:t>
      </w:r>
      <w:r>
        <w:t xml:space="preserve">   blossom    </w:t>
      </w:r>
      <w:r>
        <w:t xml:space="preserve">   cherry    </w:t>
      </w:r>
      <w:r>
        <w:t xml:space="preserve">   holly    </w:t>
      </w:r>
      <w:r>
        <w:t xml:space="preserve">   promise    </w:t>
      </w:r>
      <w:r>
        <w:t xml:space="preserve">   badges    </w:t>
      </w:r>
      <w:r>
        <w:t xml:space="preserve">   Friends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Beavers</dc:title>
  <dcterms:created xsi:type="dcterms:W3CDTF">2021-10-11T02:02:29Z</dcterms:created>
  <dcterms:modified xsi:type="dcterms:W3CDTF">2021-10-11T02:02:29Z</dcterms:modified>
</cp:coreProperties>
</file>