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Beckam Wagner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_______________ walked through the dark and scary tunnel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_______________ people have big houses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whispered the game plan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firefighter's dog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we roll along sang the choir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 worm was very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_______________ helped my mom with chores for an allowance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______________ hit the machine pitched baseballs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________________ got the last cookie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mosquito bite was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dime was 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I'm telling the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Beckam Wagner</dc:title>
  <dcterms:created xsi:type="dcterms:W3CDTF">2021-10-11T02:01:46Z</dcterms:created>
  <dcterms:modified xsi:type="dcterms:W3CDTF">2021-10-11T02:01:46Z</dcterms:modified>
</cp:coreProperties>
</file>