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Beckham wagner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________ hit the machine pitched Baseballs.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you tell, i told you that 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 help my mom with chores to earn an allowance.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perfer their hair not combed but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_______ Walked through the dark and scary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im telling the truth!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We roll along sang the choir.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 got the last cookie.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______ people have big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mosquito bite was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That dime is very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worm was very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Beckham wagner</dc:title>
  <dcterms:created xsi:type="dcterms:W3CDTF">2021-10-11T02:01:44Z</dcterms:created>
  <dcterms:modified xsi:type="dcterms:W3CDTF">2021-10-11T02:01:44Z</dcterms:modified>
</cp:coreProperties>
</file>