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Grading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intramuscular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range from 42 months to 72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range from 72 months to 96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range from nine months to 30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grade assigned to a heterogeneous group of palatability carcasses; sorts them  into a homogenous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separates carcasses by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cartilage turning into bone and is evaluated for age of beef   carcasses in the top three cartilaginous buttons of the thoracic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evaluation of the color, texture and firmness of a ribeye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carcasses over 96 months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range from 30 months to 42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Grading </dc:title>
  <dcterms:created xsi:type="dcterms:W3CDTF">2022-01-14T03:29:42Z</dcterms:created>
  <dcterms:modified xsi:type="dcterms:W3CDTF">2022-01-14T03:29:42Z</dcterms:modified>
</cp:coreProperties>
</file>