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Beethoven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type of piano, mostly used in a church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keyboard instrument, like the moderrn piano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object for emitting musical sounds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famous musician and conductor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musical instrument, containg keys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assesment of vocalist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an assesment of strings instrument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to change musical notes from one key to another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acoustic strings instrument used by beethoven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someone who leads and conducts in a musical assesment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repeated exercise of a skill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printed music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melody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someone who composes music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one who teaches a skill or ability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Beethoven Crossword Puzzle</dc:title>
  <dcterms:created xsi:type="dcterms:W3CDTF">2021-10-11T02:02:28Z</dcterms:created>
  <dcterms:modified xsi:type="dcterms:W3CDTF">2021-10-11T02:02:28Z</dcterms:modified>
</cp:coreProperties>
</file>